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OF THE NEW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FRIEND    </w:t>
      </w:r>
      <w:r>
        <w:t xml:space="preserve">   SERVANT    </w:t>
      </w:r>
      <w:r>
        <w:t xml:space="preserve">   GODLY    </w:t>
      </w:r>
      <w:r>
        <w:t xml:space="preserve">   FAITHFUL    </w:t>
      </w:r>
      <w:r>
        <w:t xml:space="preserve">   PAUL    </w:t>
      </w:r>
      <w:r>
        <w:t xml:space="preserve">   COLOSSIANS    </w:t>
      </w:r>
      <w:r>
        <w:t xml:space="preserve">   CONVICTION    </w:t>
      </w:r>
      <w:r>
        <w:t xml:space="preserve">   CHRIST    </w:t>
      </w:r>
      <w:r>
        <w:t xml:space="preserve">   AGENT    </w:t>
      </w:r>
      <w:r>
        <w:t xml:space="preserve">   FULFILL    </w:t>
      </w:r>
      <w:r>
        <w:t xml:space="preserve">   PERFECT    </w:t>
      </w:r>
      <w:r>
        <w:t xml:space="preserve">   COMPLETE    </w:t>
      </w:r>
      <w:r>
        <w:t xml:space="preserve">   MESSENGER    </w:t>
      </w:r>
      <w:r>
        <w:t xml:space="preserve">   ARISTARCHUS    </w:t>
      </w:r>
      <w:r>
        <w:t xml:space="preserve">   COSLAVE    </w:t>
      </w:r>
      <w:r>
        <w:t xml:space="preserve">   BONDSERVANT    </w:t>
      </w:r>
      <w:r>
        <w:t xml:space="preserve">   BROTHER    </w:t>
      </w:r>
      <w:r>
        <w:t xml:space="preserve">   ENCOURAGEMENT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OF THE NEW MAN</dc:title>
  <dcterms:created xsi:type="dcterms:W3CDTF">2021-10-11T07:38:22Z</dcterms:created>
  <dcterms:modified xsi:type="dcterms:W3CDTF">2021-10-11T07:38:22Z</dcterms:modified>
</cp:coreProperties>
</file>