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SEASON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made Fun Bobby so much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Richard’s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figure did Ross buy Joey?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Joey give Chandler as a symbol of their friendship?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car does Richard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song Monica danced to on the countertop in her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She’s just a _____________ ( item on Ross’s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Ben’s first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everyone call Susie until she was 18? Susie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man who works in Central Perk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fruit is Ross allergic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chocolate substitute?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moved out of the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He’s her ________________. ( Phoebe quote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Chandler’s new roommate.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You’re over me? When were you ____________ me? ( Ross quote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Ross’s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Rachel find in Monica’s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Ross and Julie get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Chandler end up with in the season finale?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tattoo did Rachel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Ross get Rachel for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bullies took Chandlers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SEASON 2</dc:title>
  <dcterms:created xsi:type="dcterms:W3CDTF">2021-10-11T07:38:20Z</dcterms:created>
  <dcterms:modified xsi:type="dcterms:W3CDTF">2021-10-11T07:38:20Z</dcterms:modified>
</cp:coreProperties>
</file>