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F.R.I.E.N.D.S.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love poem that Julio writes for Monica in Season 3: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Rachel and Ross’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“The One Where Chandler Takes A Bath,” Joey wears a shirt that pays tribute to this firefighter who died in 9/11: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manager who runs the cafe: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cafe that the show’s main characters would hang out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one song by Phoebe Buffay: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Joey Tribanni’s character on Days of Our Lives: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very last line spoken in the series finale “The Last One:”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role of Phoebe was originally offered to this television host: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the cafe couch that the main characters sat 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band that did the show’s theme song “I’ll Be There For You:”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Ben Geller and wife of Susan Brunch: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Bruce Willis made a bet to Matthew Perry that he would guest star on Friends when they were filming this movie: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actress who played Rachel Green: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Ross spends one last time with Marcel the monkey during filming of the fictional sequel to this movie: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game show that Joey auditions for in “The One with the Baby Shower:”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ceramic dog statue that decorated Joey and Chandler’s apartment: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F.R.I.E.N.D.S. Trivia</dc:title>
  <dcterms:created xsi:type="dcterms:W3CDTF">2021-10-11T06:42:31Z</dcterms:created>
  <dcterms:modified xsi:type="dcterms:W3CDTF">2021-10-11T06:42:31Z</dcterms:modified>
</cp:coreProperties>
</file>