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COOL    </w:t>
      </w:r>
      <w:r>
        <w:t xml:space="preserve">   CARINE    </w:t>
      </w:r>
      <w:r>
        <w:t xml:space="preserve">   GAMES    </w:t>
      </w:r>
      <w:r>
        <w:t xml:space="preserve">   FRIENDS    </w:t>
      </w:r>
      <w:r>
        <w:t xml:space="preserve">   AMAZING    </w:t>
      </w:r>
      <w:r>
        <w:t xml:space="preserve">   SCHOOL    </w:t>
      </w:r>
      <w:r>
        <w:t xml:space="preserve">   PLAY    </w:t>
      </w:r>
      <w:r>
        <w:t xml:space="preserve">   LISTEN    </w:t>
      </w:r>
      <w:r>
        <w:t xml:space="preserve">   TALK    </w:t>
      </w:r>
      <w:r>
        <w:t xml:space="preserve">   HELP    </w:t>
      </w:r>
      <w:r>
        <w:t xml:space="preserve">   PARTNERS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WORD SEARCH</dc:title>
  <dcterms:created xsi:type="dcterms:W3CDTF">2021-10-11T07:37:29Z</dcterms:created>
  <dcterms:modified xsi:type="dcterms:W3CDTF">2021-10-11T07:37:29Z</dcterms:modified>
</cp:coreProperties>
</file>