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 OR fOE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SEED    </w:t>
      </w:r>
      <w:r>
        <w:t xml:space="preserve">   FRUIT    </w:t>
      </w:r>
      <w:r>
        <w:t xml:space="preserve">   MOTH    </w:t>
      </w:r>
      <w:r>
        <w:t xml:space="preserve">   WASP    </w:t>
      </w:r>
      <w:r>
        <w:t xml:space="preserve">   ANT    </w:t>
      </w:r>
      <w:r>
        <w:t xml:space="preserve">   BUTTERFLY    </w:t>
      </w:r>
      <w:r>
        <w:t xml:space="preserve">   BEE    </w:t>
      </w:r>
      <w:r>
        <w:t xml:space="preserve">   POLLINATION    </w:t>
      </w:r>
      <w:r>
        <w:t xml:space="preserve">   POLLINATOR    </w:t>
      </w:r>
      <w:r>
        <w:t xml:space="preserve">   POLLEN    </w:t>
      </w:r>
      <w:r>
        <w:t xml:space="preserve">   STAMEN    </w:t>
      </w:r>
      <w:r>
        <w:t xml:space="preserve">   FILAMENT    </w:t>
      </w:r>
      <w:r>
        <w:t xml:space="preserve">   ANTHER    </w:t>
      </w:r>
      <w:r>
        <w:t xml:space="preserve">   PISTIL    </w:t>
      </w:r>
      <w:r>
        <w:t xml:space="preserve">   OVULE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PETAL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OR fOE</dc:title>
  <dcterms:created xsi:type="dcterms:W3CDTF">2021-10-11T07:37:22Z</dcterms:created>
  <dcterms:modified xsi:type="dcterms:W3CDTF">2021-10-11T07:37:22Z</dcterms:modified>
</cp:coreProperties>
</file>