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FRIENZE RACE</w:t>
      </w:r>
    </w:p>
    <w:p>
      <w:pPr>
        <w:pStyle w:val="Questions"/>
      </w:pPr>
      <w:r>
        <w:t xml:space="preserve">1. REEBMSLE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NYBRAW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INAVSA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RTECKLHSI-IO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FDNWUONE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LILSSHTGEF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BOTURS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DLIASN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VNCOIORRSUA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ETFH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ARDI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IDSEVER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FRIENZE RACE</dc:title>
  <dcterms:created xsi:type="dcterms:W3CDTF">2021-10-11T07:39:08Z</dcterms:created>
  <dcterms:modified xsi:type="dcterms:W3CDTF">2021-10-11T07:39:08Z</dcterms:modified>
</cp:coreProperties>
</file>