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ĀFRIKA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Republika, kurā atrodas Kongo upe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kāda ir dominējošā rase Āfrikas Z pusē?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Kalniene Āfrikas A pusē?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Kāda ir dominējošā rase Āfrikas D pusē?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Kāda ir lielākā valsts?(pēc platības)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Tuksneša vējš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Dabas zona, kas aizņem lielāko daļu Āfrikas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Kāds ir salas, kura atrodas Āfrikas A pusē, nosaukums?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kuri apgabali visu gadu saņem daudz siltuma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Kā sauc kanālu, kas savieno Vidusjūru un Sarkano jūru?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kurā klimata joslā ir visvairāk nokrišņu?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Nosauc pussalu Āfrikas A pusē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Lielākais ezers (pēc platības)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Skotu pētnieks, kas pasaulei atklāja Āfriku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Kāds ir saules staru krišanas lenķis?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Augstākais kalns Āfrikā 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Kurā tuksnesī bieži pūš karsts, sauss vējš?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 sauc Āfrikas garāko upi?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Ezers Āfrikas Z pusē?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Kāda siltā straume dominē Āfrikas R daļā?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ĀFRIKA</dc:title>
  <dcterms:created xsi:type="dcterms:W3CDTF">2021-10-11T00:43:03Z</dcterms:created>
  <dcterms:modified xsi:type="dcterms:W3CDTF">2021-10-11T00:43:03Z</dcterms:modified>
</cp:coreProperties>
</file>