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FRINDLE-MANIA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JUDYMORGAN    </w:t>
      </w:r>
      <w:r>
        <w:t xml:space="preserve">   FRINDLEMANIA    </w:t>
      </w:r>
      <w:r>
        <w:t xml:space="preserve">   LINCOLNELEMENTARY    </w:t>
      </w:r>
      <w:r>
        <w:t xml:space="preserve">   REDHAIR    </w:t>
      </w:r>
      <w:r>
        <w:t xml:space="preserve">   GLASSES    </w:t>
      </w:r>
      <w:r>
        <w:t xml:space="preserve">   FIFTHGRADE    </w:t>
      </w:r>
      <w:r>
        <w:t xml:space="preserve">   DICTIONARY    </w:t>
      </w:r>
      <w:r>
        <w:t xml:space="preserve">   PEN    </w:t>
      </w:r>
      <w:r>
        <w:t xml:space="preserve">   MSGRANGER    </w:t>
      </w:r>
      <w:r>
        <w:t xml:space="preserve">   MSAVERY    </w:t>
      </w:r>
      <w:r>
        <w:t xml:space="preserve">   FRINDLE    </w:t>
      </w:r>
      <w:r>
        <w:t xml:space="preserve">   NICKALLEN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FRINDLE-MANIA</dc:title>
  <dcterms:created xsi:type="dcterms:W3CDTF">2021-10-11T07:38:39Z</dcterms:created>
  <dcterms:modified xsi:type="dcterms:W3CDTF">2021-10-11T07:38:39Z</dcterms:modified>
</cp:coreProperties>
</file>