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Clements    </w:t>
      </w:r>
      <w:r>
        <w:t xml:space="preserve">   Big Idea    </w:t>
      </w:r>
      <w:r>
        <w:t xml:space="preserve">   Blackbirds    </w:t>
      </w:r>
      <w:r>
        <w:t xml:space="preserve">   Clever    </w:t>
      </w:r>
      <w:r>
        <w:t xml:space="preserve">   Dictionary    </w:t>
      </w:r>
      <w:r>
        <w:t xml:space="preserve">   Frindle    </w:t>
      </w:r>
      <w:r>
        <w:t xml:space="preserve">   Gazette    </w:t>
      </w:r>
      <w:r>
        <w:t xml:space="preserve">   Gwagala    </w:t>
      </w:r>
      <w:r>
        <w:t xml:space="preserve">   Lawrence    </w:t>
      </w:r>
      <w:r>
        <w:t xml:space="preserve">   Lunderson    </w:t>
      </w:r>
      <w:r>
        <w:t xml:space="preserve">   Scholarship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FRINDLEOS</dc:title>
  <dcterms:created xsi:type="dcterms:W3CDTF">2021-10-11T07:38:29Z</dcterms:created>
  <dcterms:modified xsi:type="dcterms:W3CDTF">2021-10-11T07:38:29Z</dcterms:modified>
</cp:coreProperties>
</file>