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FIFTH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LIVES IN NICK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P.E.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NICK'S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CUSTODIAN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MISSED THE SCHOOL BUS WITH NICK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 OF LINCOLN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NICHOLAS APPEARS ON THIS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WRITE OR MAKE MARKS WITH 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2021-10-11T07:37:56Z</dcterms:created>
  <dcterms:modified xsi:type="dcterms:W3CDTF">2021-10-11T07:37:56Z</dcterms:modified>
</cp:coreProperties>
</file>