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DICTIONARY    </w:t>
      </w:r>
      <w:r>
        <w:t xml:space="preserve">   FRINDLE    </w:t>
      </w:r>
      <w:r>
        <w:t xml:space="preserve">   GRANGER    </w:t>
      </w:r>
      <w:r>
        <w:t xml:space="preserve">   HOMEWORK    </w:t>
      </w:r>
      <w:r>
        <w:t xml:space="preserve">   JANET    </w:t>
      </w:r>
      <w:r>
        <w:t xml:space="preserve">   NEWSPAPER    </w:t>
      </w:r>
      <w:r>
        <w:t xml:space="preserve">   NICK    </w:t>
      </w:r>
      <w:r>
        <w:t xml:space="preserve">   PEN    </w:t>
      </w:r>
      <w:r>
        <w:t xml:space="preserve">   RESEARCH    </w:t>
      </w:r>
      <w:r>
        <w:t xml:space="preserve">   STUDY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2021-10-11T07:38:14Z</dcterms:created>
  <dcterms:modified xsi:type="dcterms:W3CDTF">2021-10-11T07:38:14Z</dcterms:modified>
</cp:coreProperties>
</file>