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p>
      <w:pPr>
        <w:pStyle w:val="Questions"/>
      </w:pPr>
      <w:r>
        <w:t xml:space="preserve">1. TSDANRDSA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EXAPND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TROOISNEPIP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LYPURBTA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RTSMATETHO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LJTO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HESZEPIAM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ENSTAILSE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EUOPDERSRC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TOAH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2021-10-11T07:38:37Z</dcterms:created>
  <dcterms:modified xsi:type="dcterms:W3CDTF">2021-10-11T07:38:37Z</dcterms:modified>
</cp:coreProperties>
</file>