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VANDALISM    </w:t>
      </w:r>
      <w:r>
        <w:t xml:space="preserve">   ROWDY    </w:t>
      </w:r>
      <w:r>
        <w:t xml:space="preserve">   REBELLION    </w:t>
      </w:r>
      <w:r>
        <w:t xml:space="preserve">   PUCKER    </w:t>
      </w:r>
      <w:r>
        <w:t xml:space="preserve">   JOLT    </w:t>
      </w:r>
      <w:r>
        <w:t xml:space="preserve">   FRINDLE    </w:t>
      </w:r>
      <w:r>
        <w:t xml:space="preserve">   FLECKED    </w:t>
      </w:r>
      <w:r>
        <w:t xml:space="preserve">   DETENTION    </w:t>
      </w:r>
      <w:r>
        <w:t xml:space="preserve">   AUTHORITY    </w:t>
      </w:r>
      <w:r>
        <w:t xml:space="preserve">   ABRUPTLY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2021-10-11T07:38:37Z</dcterms:created>
  <dcterms:modified xsi:type="dcterms:W3CDTF">2021-10-11T07:38:37Z</dcterms:modified>
</cp:coreProperties>
</file>