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school    </w:t>
      </w:r>
      <w:r>
        <w:t xml:space="preserve">   pranks    </w:t>
      </w:r>
      <w:r>
        <w:t xml:space="preserve">   inventor    </w:t>
      </w:r>
      <w:r>
        <w:t xml:space="preserve">   lunch food    </w:t>
      </w:r>
      <w:r>
        <w:t xml:space="preserve">   spelling test    </w:t>
      </w:r>
      <w:r>
        <w:t xml:space="preserve">   money    </w:t>
      </w:r>
      <w:r>
        <w:t xml:space="preserve">   sales    </w:t>
      </w:r>
      <w:r>
        <w:t xml:space="preserve">   chess    </w:t>
      </w:r>
      <w:r>
        <w:t xml:space="preserve">   envelope    </w:t>
      </w:r>
      <w:r>
        <w:t xml:space="preserve">   television    </w:t>
      </w:r>
      <w:r>
        <w:t xml:space="preserve">   letter    </w:t>
      </w:r>
      <w:r>
        <w:t xml:space="preserve">   fifth    </w:t>
      </w:r>
      <w:r>
        <w:t xml:space="preserve">   Granger    </w:t>
      </w:r>
      <w:r>
        <w:t xml:space="preserve">   newspaper    </w:t>
      </w:r>
      <w:r>
        <w:t xml:space="preserve">   pen    </w:t>
      </w:r>
      <w:r>
        <w:t xml:space="preserve">   frindle    </w:t>
      </w:r>
      <w:r>
        <w:t xml:space="preserve">   dictionary    </w:t>
      </w:r>
      <w:r>
        <w:t xml:space="preserve">   tropical island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2021-10-11T07:38:50Z</dcterms:created>
  <dcterms:modified xsi:type="dcterms:W3CDTF">2021-10-11T07:38:50Z</dcterms:modified>
</cp:coreProperties>
</file>