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amphibian    </w:t>
      </w:r>
      <w:r>
        <w:t xml:space="preserve">   eyes    </w:t>
      </w:r>
      <w:r>
        <w:t xml:space="preserve">   forelegs    </w:t>
      </w:r>
      <w:r>
        <w:t xml:space="preserve">   frog    </w:t>
      </w:r>
      <w:r>
        <w:t xml:space="preserve">   hind legs    </w:t>
      </w:r>
      <w:r>
        <w:t xml:space="preserve">   mouth    </w:t>
      </w:r>
      <w:r>
        <w:t xml:space="preserve">   neck    </w:t>
      </w:r>
      <w:r>
        <w:t xml:space="preserve">   skin    </w:t>
      </w:r>
      <w:r>
        <w:t xml:space="preserve">   swallow    </w:t>
      </w:r>
      <w:r>
        <w:t xml:space="preserve">   swimming    </w:t>
      </w:r>
      <w:r>
        <w:t xml:space="preserve">   toes    </w:t>
      </w:r>
      <w:r>
        <w:t xml:space="preserve">   tongue    </w:t>
      </w:r>
      <w:r>
        <w:t xml:space="preserve">   trunk    </w:t>
      </w:r>
      <w:r>
        <w:t xml:space="preserve">   water    </w:t>
      </w:r>
      <w:r>
        <w:t xml:space="preserve">   webbed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FROGS</dc:title>
  <dcterms:created xsi:type="dcterms:W3CDTF">2021-10-11T07:37:54Z</dcterms:created>
  <dcterms:modified xsi:type="dcterms:W3CDTF">2021-10-11T07:37:54Z</dcterms:modified>
</cp:coreProperties>
</file>