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 &amp; TOAD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trouble    </w:t>
      </w:r>
      <w:r>
        <w:t xml:space="preserve">   spring    </w:t>
      </w:r>
      <w:r>
        <w:t xml:space="preserve">   shutters    </w:t>
      </w:r>
      <w:r>
        <w:t xml:space="preserve">   melting    </w:t>
      </w:r>
      <w:r>
        <w:t xml:space="preserve">   calendar    </w:t>
      </w:r>
      <w:r>
        <w:t xml:space="preserve">   button    </w:t>
      </w:r>
      <w:r>
        <w:t xml:space="preserve">   letter    </w:t>
      </w:r>
      <w:r>
        <w:t xml:space="preserve">   voice    </w:t>
      </w:r>
      <w:r>
        <w:t xml:space="preserve">   shiver    </w:t>
      </w:r>
      <w:r>
        <w:t xml:space="preserve">   dragon flies    </w:t>
      </w:r>
      <w:r>
        <w:t xml:space="preserve">   frog    </w:t>
      </w:r>
      <w:r>
        <w:t xml:space="preserve">   toad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&amp; TOAD</dc:title>
  <dcterms:created xsi:type="dcterms:W3CDTF">2021-10-11T07:38:59Z</dcterms:created>
  <dcterms:modified xsi:type="dcterms:W3CDTF">2021-10-11T07:38:59Z</dcterms:modified>
</cp:coreProperties>
</file>