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SCHOOLBOY TO 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 in a special costume for fun or as part of an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entrance hall or other open area in a building used by the public, especially a hotel or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popular objects used by jugglers, the others being balls and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transferred by contact or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picture of a future or anticipated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lamp projecting a narrow, intense beam of light directly on to a place or person, especially a performer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employed because there is no more work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bar hanging by two ropes and free to swing, used by acrobats in a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Continuously toss into the air and catch (a number of objects) so as to keep at least one in the air while handling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 to keep up with one's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Mishandle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keenly or deeply felt; 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SCHOOLBOY TO CLOWN</dc:title>
  <dcterms:created xsi:type="dcterms:W3CDTF">2021-10-11T07:39:34Z</dcterms:created>
  <dcterms:modified xsi:type="dcterms:W3CDTF">2021-10-11T07:39:34Z</dcterms:modified>
</cp:coreProperties>
</file>