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FROM SICK TO HEALED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HEALED    </w:t>
      </w:r>
      <w:r>
        <w:t xml:space="preserve">   FRIENDS    </w:t>
      </w:r>
      <w:r>
        <w:t xml:space="preserve">   SCHOOL    </w:t>
      </w:r>
      <w:r>
        <w:t xml:space="preserve">   CANCER    </w:t>
      </w:r>
      <w:r>
        <w:t xml:space="preserve">   COMPASSION    </w:t>
      </w:r>
      <w:r>
        <w:t xml:space="preserve">   LOVE    </w:t>
      </w:r>
      <w:r>
        <w:t xml:space="preserve">   sAVIOR    </w:t>
      </w:r>
      <w:r>
        <w:t xml:space="preserve">   DISEASE    </w:t>
      </w:r>
      <w:r>
        <w:t xml:space="preserve">   GOD    </w:t>
      </w:r>
      <w:r>
        <w:t xml:space="preserve">   HEALER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SICK TO HEALED</dc:title>
  <dcterms:created xsi:type="dcterms:W3CDTF">2021-10-11T07:38:13Z</dcterms:created>
  <dcterms:modified xsi:type="dcterms:W3CDTF">2021-10-11T07:38:13Z</dcterms:modified>
</cp:coreProperties>
</file>