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THE BOOK OF 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7: 60 Before Stephen died he ______ for his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6:5 also says Stephen was "full of...the holy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Stephen delivered a scripture filled ______ to respond to the accusations against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6:5 says Stephen was "full of _____ and...."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said to be the first martyr for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Stephen  was accused of speaking blasphemous words against the Jewish holy place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Insulting or showing contempt or lack of reverence for God or sacred things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knowledge of _________ was sounded out from Jerusalem simultaneously into all the surrounding provinces.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Stephen's scripture references prove that _______ was no longer about being in the Jeruselam temple nor following the customs of Moses.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Acts 11: 21 The ____ of the Lord was with them and the great number believed and turned to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Acts 11: 20 Men of ____ and Cyrene came into Antioch, spoke to Hellenist, preaching the Lord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Acts 11: 23 Barnabas encouraged them all that with purpose of _____ they should continue with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Acts 11: 22 When the Jerusalem Church heard of the good work of their dispersed brethren, they sent ________ to go as far as Antioch.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means to distribute or spread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______ is a person who is killed for their religious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6:3 says Stephen was "full of the spirit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6:8 also says  Stephan was "full of...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Stephen was also accussed of speaking blasphemous words against the customs handed down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Jews were Jews born outside of Israel, migrated to Israel but still had a separate language and culture derived from their exile.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11: 26 The disciples were first call ___________ in Antioch.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11: 19 The dispersed brethren of the Jerusalem Church traveled as far as _______, and Cypress and Antioch, speaking the word to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an _______ Stephen was able to perform "signs and wonders"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Barnabas  took Saul back with him _______ to assemble with the church and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Acts 6:8 says Stephen was "full of _____ and..."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Acts 11:24 Barnabas was a ____ man, filled with the Holy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Acts 11: 25 Barnabas went to Tarsus to find the converted persecutor name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BOOK OF ACTS </dc:title>
  <dcterms:created xsi:type="dcterms:W3CDTF">2021-10-11T07:38:06Z</dcterms:created>
  <dcterms:modified xsi:type="dcterms:W3CDTF">2021-10-11T07:38:06Z</dcterms:modified>
</cp:coreProperties>
</file>