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THE MIST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CLOUD    </w:t>
      </w:r>
      <w:r>
        <w:t xml:space="preserve">   MIST HORSE    </w:t>
      </w:r>
      <w:r>
        <w:t xml:space="preserve">   SILVER MIST    </w:t>
      </w:r>
      <w:r>
        <w:t xml:space="preserve">   TINKER BELL    </w:t>
      </w:r>
      <w:r>
        <w:t xml:space="preserve">   PIXIE HOLLOW    </w:t>
      </w:r>
      <w:r>
        <w:t xml:space="preserve">   NEVER GIRLS    </w:t>
      </w:r>
      <w:r>
        <w:t xml:space="preserve">   GABBY    </w:t>
      </w:r>
      <w:r>
        <w:t xml:space="preserve">   KATE    </w:t>
      </w:r>
      <w:r>
        <w:t xml:space="preserve">   MIA    </w:t>
      </w:r>
      <w:r>
        <w:t xml:space="preserve">   LAINEY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MIST</dc:title>
  <dcterms:created xsi:type="dcterms:W3CDTF">2021-10-11T07:38:41Z</dcterms:created>
  <dcterms:modified xsi:type="dcterms:W3CDTF">2021-10-11T07:38:41Z</dcterms:modified>
</cp:coreProperties>
</file>