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FROM THE MIXED-UP FILES OF MRS. BASIL E. FRANKWEILER </w:t>
      </w:r>
    </w:p>
    <w:p>
      <w:pPr>
        <w:pStyle w:val="Questions"/>
      </w:pPr>
      <w:r>
        <w:t xml:space="preserve">1. DALCAIU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LCRENAT APRK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AIEMJ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R.SM ABSIL .E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GEINHWRCE TSITOAN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MDVEAEIL RAT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OOETRNAIMTPL EUSMMU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ENW ROYK ICTY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RM. ORSAGXBEN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RSPHEAEEKSA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 MIXED-UP FILES OF MRS. BASIL E. FRANKWEILER </dc:title>
  <dcterms:created xsi:type="dcterms:W3CDTF">2021-10-11T07:38:26Z</dcterms:created>
  <dcterms:modified xsi:type="dcterms:W3CDTF">2021-10-11T07:38:26Z</dcterms:modified>
</cp:coreProperties>
</file>