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FROZEN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KINGDOM    </w:t>
      </w:r>
      <w:r>
        <w:t xml:space="preserve">   ARENDELLE    </w:t>
      </w:r>
      <w:r>
        <w:t xml:space="preserve">   CHARMING    </w:t>
      </w:r>
      <w:r>
        <w:t xml:space="preserve">   TRADING POST    </w:t>
      </w:r>
      <w:r>
        <w:t xml:space="preserve">   FOUNTAIN    </w:t>
      </w:r>
      <w:r>
        <w:t xml:space="preserve">   IGLOO    </w:t>
      </w:r>
      <w:r>
        <w:t xml:space="preserve">   KRISTOFF    </w:t>
      </w:r>
      <w:r>
        <w:t xml:space="preserve">   MARSHMALLOW    </w:t>
      </w:r>
      <w:r>
        <w:t xml:space="preserve">   SNOWMAN    </w:t>
      </w:r>
      <w:r>
        <w:t xml:space="preserve">   LURE    </w:t>
      </w:r>
      <w:r>
        <w:t xml:space="preserve">   PRINCE HANS    </w:t>
      </w:r>
      <w:r>
        <w:t xml:space="preserve">   PRINCESS ANNA    </w:t>
      </w:r>
      <w:r>
        <w:t xml:space="preserve">   QUEEN ELSA    </w:t>
      </w:r>
      <w:r>
        <w:t xml:space="preserve">   OLAF    </w:t>
      </w:r>
      <w:r>
        <w:t xml:space="preserve">   FROZEN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</dc:title>
  <dcterms:created xsi:type="dcterms:W3CDTF">2021-10-11T07:38:38Z</dcterms:created>
  <dcterms:modified xsi:type="dcterms:W3CDTF">2021-10-11T07:38:38Z</dcterms:modified>
</cp:coreProperties>
</file>