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FROZEN PARTY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PRINCESS    </w:t>
      </w:r>
      <w:r>
        <w:t xml:space="preserve">   GOWN    </w:t>
      </w:r>
      <w:r>
        <w:t xml:space="preserve">   SING    </w:t>
      </w:r>
      <w:r>
        <w:t xml:space="preserve">   CARROT    </w:t>
      </w:r>
      <w:r>
        <w:t xml:space="preserve">   SISTERS    </w:t>
      </w:r>
      <w:r>
        <w:t xml:space="preserve">   CASTLE    </w:t>
      </w:r>
      <w:r>
        <w:t xml:space="preserve">   CONCEAL DONT FEEL    </w:t>
      </w:r>
      <w:r>
        <w:t xml:space="preserve">   WINTER    </w:t>
      </w:r>
      <w:r>
        <w:t xml:space="preserve">   FROZEN    </w:t>
      </w:r>
      <w:r>
        <w:t xml:space="preserve">   OLAF    </w:t>
      </w:r>
      <w:r>
        <w:t xml:space="preserve">   LET IT GO    </w:t>
      </w:r>
      <w:r>
        <w:t xml:space="preserve">   ELSA    </w:t>
      </w:r>
      <w:r>
        <w:t xml:space="preserve">   ANNA    </w:t>
      </w:r>
      <w:r>
        <w:t xml:space="preserve">   KRISTOFF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PARTY #1</dc:title>
  <dcterms:created xsi:type="dcterms:W3CDTF">2021-10-11T07:39:44Z</dcterms:created>
  <dcterms:modified xsi:type="dcterms:W3CDTF">2021-10-11T07:39:44Z</dcterms:modified>
</cp:coreProperties>
</file>