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Princess who attends the ceremony (from another Disney movie)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Feature on Anna that slowly turns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Kingdom in which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Kristoff's friends are experts in what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important day that Anna wakes up late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Oaken's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Based on which fairy tale by Hans Christian Anderson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Kristoff sells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Olaf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love (according to the song)?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Anna promises Kristoff a new one when his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Prince who attends the ceremony (from another Disney movie)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Anna doesn't know if she's elated 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animals are better than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Kristoff only likes to do in the woods (according to the 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Duke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"Winter's a fun time to stay in and cuddle, but put me in summer and I'll be a..."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Creatures disguised as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Anna want to stuff in her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Kristoff (according to his friends)?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Anna want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Frozen body part which is hardest to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Wandering Oaken's Trading Post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Sven's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Protector of Elsa's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Elsa tells herself to _____; rhymes with "don't feel"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does Anna want to marry?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</dc:title>
  <dcterms:created xsi:type="dcterms:W3CDTF">2021-10-11T07:39:17Z</dcterms:created>
  <dcterms:modified xsi:type="dcterms:W3CDTF">2021-10-11T07:39:17Z</dcterms:modified>
</cp:coreProperties>
</file>