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LIME    </w:t>
      </w:r>
      <w:r>
        <w:t xml:space="preserve">   TANGERINE    </w:t>
      </w:r>
      <w:r>
        <w:t xml:space="preserve">   PLUM    </w:t>
      </w:r>
      <w:r>
        <w:t xml:space="preserve">   MELON    </w:t>
      </w:r>
      <w:r>
        <w:t xml:space="preserve">   LEMON    </w:t>
      </w:r>
      <w:r>
        <w:t xml:space="preserve">   WATERMELON    </w:t>
      </w:r>
      <w:r>
        <w:t xml:space="preserve">   KIWI    </w:t>
      </w:r>
      <w:r>
        <w:t xml:space="preserve">   GRAPES    </w:t>
      </w:r>
      <w:r>
        <w:t xml:space="preserve">   PEAR    </w:t>
      </w:r>
      <w:r>
        <w:t xml:space="preserve">   STRAWBERRY    </w:t>
      </w:r>
      <w:r>
        <w:t xml:space="preserve">   PINAPLLE    </w:t>
      </w:r>
      <w:r>
        <w:t xml:space="preserve">   APRICOT    </w:t>
      </w:r>
      <w:r>
        <w:t xml:space="preserve">   CHERRY    </w:t>
      </w:r>
      <w:r>
        <w:t xml:space="preserve">   BANANA    </w:t>
      </w:r>
      <w:r>
        <w:t xml:space="preserve">   APPLE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2021-10-12T14:18:24Z</dcterms:created>
  <dcterms:modified xsi:type="dcterms:W3CDTF">2021-10-12T14:18:24Z</dcterms:modified>
</cp:coreProperties>
</file>