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BANANA    </w:t>
      </w:r>
      <w:r>
        <w:t xml:space="preserve">   FIG    </w:t>
      </w:r>
      <w:r>
        <w:t xml:space="preserve">   GRAPES    </w:t>
      </w:r>
      <w:r>
        <w:t xml:space="preserve">   KIWI    </w:t>
      </w:r>
      <w:r>
        <w:t xml:space="preserve">   LEMON    </w:t>
      </w:r>
      <w:r>
        <w:t xml:space="preserve">   LIME    </w:t>
      </w:r>
      <w:r>
        <w:t xml:space="preserve">   MANGO    </w:t>
      </w:r>
      <w:r>
        <w:t xml:space="preserve">   MELON    </w:t>
      </w:r>
      <w:r>
        <w:t xml:space="preserve">   ORANGE    </w:t>
      </w:r>
      <w:r>
        <w:t xml:space="preserve">   PAPAYA    </w:t>
      </w:r>
      <w:r>
        <w:t xml:space="preserve">   PEACH    </w:t>
      </w:r>
      <w:r>
        <w:t xml:space="preserve">   PEAR    </w:t>
      </w:r>
      <w:r>
        <w:t xml:space="preserve">   PRUNE    </w:t>
      </w:r>
      <w:r>
        <w:t xml:space="preserve">   TANGERINE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2021-10-12T20:45:33Z</dcterms:created>
  <dcterms:modified xsi:type="dcterms:W3CDTF">2021-10-12T20:45:33Z</dcterms:modified>
</cp:coreProperties>
</file>