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fruit has an apple in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fruit hangs out in a bunch?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fruit is sour and yellow?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fruit contains water and has many seeds?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fruit do people love covered with chocolate?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summer fruit begins with "p"?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fruit can be either red, green or yellow?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fruit do bears love?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fruit names a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fruit do monkeys love?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2021-10-11T07:39:10Z</dcterms:created>
  <dcterms:modified xsi:type="dcterms:W3CDTF">2021-10-11T07:39:10Z</dcterms:modified>
</cp:coreProperties>
</file>