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Grapefruit    </w:t>
      </w:r>
      <w:r>
        <w:t xml:space="preserve">   Raisin    </w:t>
      </w:r>
      <w:r>
        <w:t xml:space="preserve">   Grape    </w:t>
      </w:r>
      <w:r>
        <w:t xml:space="preserve">   Gooseberry    </w:t>
      </w:r>
      <w:r>
        <w:t xml:space="preserve">   Goji berry    </w:t>
      </w:r>
      <w:r>
        <w:t xml:space="preserve">   Fig    </w:t>
      </w:r>
      <w:r>
        <w:t xml:space="preserve">   Feijoa    </w:t>
      </w:r>
      <w:r>
        <w:t xml:space="preserve">   Elderberry    </w:t>
      </w:r>
      <w:r>
        <w:t xml:space="preserve">   Durian    </w:t>
      </w:r>
      <w:r>
        <w:t xml:space="preserve">   Dragonfruit    </w:t>
      </w:r>
      <w:r>
        <w:t xml:space="preserve">   Date    </w:t>
      </w:r>
      <w:r>
        <w:t xml:space="preserve">   Damson    </w:t>
      </w:r>
      <w:r>
        <w:t xml:space="preserve">   Custard apple    </w:t>
      </w:r>
      <w:r>
        <w:t xml:space="preserve">   Cucumber    </w:t>
      </w:r>
      <w:r>
        <w:t xml:space="preserve">   Cranberry    </w:t>
      </w:r>
      <w:r>
        <w:t xml:space="preserve">   Coconut    </w:t>
      </w:r>
      <w:r>
        <w:t xml:space="preserve">   Cloudberry    </w:t>
      </w:r>
      <w:r>
        <w:t xml:space="preserve">   Chico fruit    </w:t>
      </w:r>
      <w:r>
        <w:t xml:space="preserve">   Cherimoya    </w:t>
      </w:r>
      <w:r>
        <w:t xml:space="preserve">   Cherry    </w:t>
      </w:r>
      <w:r>
        <w:t xml:space="preserve">   Currant    </w:t>
      </w:r>
      <w:r>
        <w:t xml:space="preserve">   Crab apples    </w:t>
      </w:r>
      <w:r>
        <w:t xml:space="preserve">   Boysenberry    </w:t>
      </w:r>
      <w:r>
        <w:t xml:space="preserve">   Blueberry    </w:t>
      </w:r>
      <w:r>
        <w:t xml:space="preserve">   Blackcurrant    </w:t>
      </w:r>
      <w:r>
        <w:t xml:space="preserve">   Blackberry    </w:t>
      </w:r>
      <w:r>
        <w:t xml:space="preserve">   Bilberry    </w:t>
      </w:r>
      <w:r>
        <w:t xml:space="preserve">   Banana    </w:t>
      </w:r>
      <w:r>
        <w:t xml:space="preserve">   Avocado    </w:t>
      </w:r>
      <w:r>
        <w:t xml:space="preserve">   Apricot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2021-10-11T07:40:00Z</dcterms:created>
  <dcterms:modified xsi:type="dcterms:W3CDTF">2021-10-11T07:40:00Z</dcterms:modified>
</cp:coreProperties>
</file>