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STARFRUIT    </w:t>
      </w:r>
      <w:r>
        <w:t xml:space="preserve">   BLUEBERRY    </w:t>
      </w:r>
      <w:r>
        <w:t xml:space="preserve">   LANSIUM    </w:t>
      </w:r>
      <w:r>
        <w:t xml:space="preserve">   STAR APPLE    </w:t>
      </w:r>
      <w:r>
        <w:t xml:space="preserve">   SAPODILLA    </w:t>
      </w:r>
      <w:r>
        <w:t xml:space="preserve">   CUSTARD APPLE    </w:t>
      </w:r>
      <w:r>
        <w:t xml:space="preserve">   SOURSOP    </w:t>
      </w:r>
      <w:r>
        <w:t xml:space="preserve">   DRAGON FRUIT    </w:t>
      </w:r>
      <w:r>
        <w:t xml:space="preserve">   LONGAN    </w:t>
      </w:r>
      <w:r>
        <w:t xml:space="preserve">   PASSIONFRUIT    </w:t>
      </w:r>
      <w:r>
        <w:t xml:space="preserve">   POMEGRANATE    </w:t>
      </w:r>
      <w:r>
        <w:t xml:space="preserve">   AVOCADO    </w:t>
      </w:r>
      <w:r>
        <w:t xml:space="preserve">   PEAR    </w:t>
      </w:r>
      <w:r>
        <w:t xml:space="preserve">   CHERRY    </w:t>
      </w:r>
      <w:r>
        <w:t xml:space="preserve">   PAPAYA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2021-10-11T07:40:09Z</dcterms:created>
  <dcterms:modified xsi:type="dcterms:W3CDTF">2021-10-11T07:40:09Z</dcterms:modified>
</cp:coreProperties>
</file>