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SPINACH    </w:t>
      </w:r>
      <w:r>
        <w:t xml:space="preserve">   TOMATOES    </w:t>
      </w:r>
      <w:r>
        <w:t xml:space="preserve">   GRAPES    </w:t>
      </w:r>
      <w:r>
        <w:t xml:space="preserve">   ORANGE    </w:t>
      </w:r>
      <w:r>
        <w:t xml:space="preserve">   POTATO    </w:t>
      </w:r>
      <w:r>
        <w:t xml:space="preserve">   BANANA    </w:t>
      </w:r>
      <w:r>
        <w:t xml:space="preserve">   ONION    </w:t>
      </w:r>
      <w:r>
        <w:t xml:space="preserve">   LEMON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2021-10-11T07:40:47Z</dcterms:created>
  <dcterms:modified xsi:type="dcterms:W3CDTF">2021-10-11T07:40:47Z</dcterms:modified>
</cp:coreProperties>
</file>