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AND VEGETABLES WORD-FIND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LEGUMBRES    </w:t>
      </w:r>
      <w:r>
        <w:t xml:space="preserve">   FRUTAS    </w:t>
      </w:r>
      <w:r>
        <w:t xml:space="preserve">   MELOCOTON    </w:t>
      </w:r>
      <w:r>
        <w:t xml:space="preserve">   LIMON    </w:t>
      </w:r>
      <w:r>
        <w:t xml:space="preserve">   CEREZA    </w:t>
      </w:r>
      <w:r>
        <w:t xml:space="preserve">   NARANJA    </w:t>
      </w:r>
      <w:r>
        <w:t xml:space="preserve">   BANANA    </w:t>
      </w:r>
      <w:r>
        <w:t xml:space="preserve">   UVA    </w:t>
      </w:r>
      <w:r>
        <w:t xml:space="preserve">   PERA    </w:t>
      </w:r>
      <w:r>
        <w:t xml:space="preserve">   GUISANTES    </w:t>
      </w:r>
      <w:r>
        <w:t xml:space="preserve">   FRIJOLES    </w:t>
      </w:r>
      <w:r>
        <w:t xml:space="preserve">   MAIZ    </w:t>
      </w:r>
      <w:r>
        <w:t xml:space="preserve">   TOMATE    </w:t>
      </w:r>
      <w:r>
        <w:t xml:space="preserve">   ESPARRAGO    </w:t>
      </w:r>
      <w:r>
        <w:t xml:space="preserve">   LECHUGA    </w:t>
      </w:r>
      <w:r>
        <w:t xml:space="preserve">   PATATA    </w:t>
      </w:r>
      <w:r>
        <w:t xml:space="preserve">   MANZANA    </w:t>
      </w:r>
      <w:r>
        <w:t xml:space="preserve">   CEBOLLA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AND VEGETABLES WORD-FIND</dc:title>
  <dcterms:created xsi:type="dcterms:W3CDTF">2021-10-11T07:40:04Z</dcterms:created>
  <dcterms:modified xsi:type="dcterms:W3CDTF">2021-10-11T07:40:04Z</dcterms:modified>
</cp:coreProperties>
</file>