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FRUITS AND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onion    </w:t>
      </w:r>
      <w:r>
        <w:t xml:space="preserve">   strawberry    </w:t>
      </w:r>
      <w:r>
        <w:t xml:space="preserve">   lettuce    </w:t>
      </w:r>
      <w:r>
        <w:t xml:space="preserve">   tomato    </w:t>
      </w:r>
      <w:r>
        <w:t xml:space="preserve">   mango    </w:t>
      </w:r>
      <w:r>
        <w:t xml:space="preserve">   watermelon    </w:t>
      </w:r>
      <w:r>
        <w:t xml:space="preserve">   grape    </w:t>
      </w:r>
      <w:r>
        <w:t xml:space="preserve">   pineapple    </w:t>
      </w:r>
      <w:r>
        <w:t xml:space="preserve">   carrot    </w:t>
      </w:r>
      <w:r>
        <w:t xml:space="preserve">   broccoli    </w:t>
      </w:r>
      <w:r>
        <w:t xml:space="preserve">   celery    </w:t>
      </w:r>
      <w:r>
        <w:t xml:space="preserve">   cucumber    </w:t>
      </w:r>
      <w:r>
        <w:t xml:space="preserve">   pear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VEGGIES</dc:title>
  <dcterms:created xsi:type="dcterms:W3CDTF">2021-10-11T07:40:32Z</dcterms:created>
  <dcterms:modified xsi:type="dcterms:W3CDTF">2021-10-11T07:40:32Z</dcterms:modified>
</cp:coreProperties>
</file>