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Kingdom    </w:t>
      </w:r>
      <w:r>
        <w:t xml:space="preserve">   Temperance    </w:t>
      </w:r>
      <w:r>
        <w:t xml:space="preserve">   Meekness    </w:t>
      </w:r>
      <w:r>
        <w:t xml:space="preserve">   Faith    </w:t>
      </w:r>
      <w:r>
        <w:t xml:space="preserve">   Goodness    </w:t>
      </w:r>
      <w:r>
        <w:t xml:space="preserve">   Gentleness    </w:t>
      </w:r>
      <w:r>
        <w:t xml:space="preserve">   Longsuffering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Quarrelling    </w:t>
      </w:r>
      <w:r>
        <w:t xml:space="preserve">   Selfish ambition    </w:t>
      </w:r>
      <w:r>
        <w:t xml:space="preserve">   Impure thought    </w:t>
      </w:r>
      <w:r>
        <w:t xml:space="preserve">   Drunkenness    </w:t>
      </w:r>
      <w:r>
        <w:t xml:space="preserve">   Murder    </w:t>
      </w:r>
      <w:r>
        <w:t xml:space="preserve">   Envy    </w:t>
      </w:r>
      <w:r>
        <w:t xml:space="preserve">   Fornication    </w:t>
      </w:r>
      <w:r>
        <w:t xml:space="preserve">   Adultery    </w:t>
      </w:r>
      <w:r>
        <w:t xml:space="preserve">   Flesh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HOLY SPIRIT</dc:title>
  <dcterms:created xsi:type="dcterms:W3CDTF">2021-10-11T07:40:35Z</dcterms:created>
  <dcterms:modified xsi:type="dcterms:W3CDTF">2021-10-11T07:40:35Z</dcterms:modified>
</cp:coreProperties>
</file>