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FRUITS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BANANA    </w:t>
      </w:r>
      <w:r>
        <w:t xml:space="preserve">   PINEAPPLE    </w:t>
      </w:r>
      <w:r>
        <w:t xml:space="preserve">   LEMON    </w:t>
      </w:r>
      <w:r>
        <w:t xml:space="preserve">   ORANGE    </w:t>
      </w:r>
      <w:r>
        <w:t xml:space="preserve">   PEACH    </w:t>
      </w:r>
      <w:r>
        <w:t xml:space="preserve">   STRAWBERRY    </w:t>
      </w:r>
      <w:r>
        <w:t xml:space="preserve">   WATERMELON    </w:t>
      </w:r>
      <w:r>
        <w:t xml:space="preserve">   SELF CONTROL    </w:t>
      </w:r>
      <w:r>
        <w:t xml:space="preserve">   GENTLENESS    </w:t>
      </w:r>
      <w:r>
        <w:t xml:space="preserve">   FAITHFULNESS    </w:t>
      </w:r>
      <w:r>
        <w:t xml:space="preserve">   GOODNESS    </w:t>
      </w:r>
      <w:r>
        <w:t xml:space="preserve">   KINDNESS    </w:t>
      </w:r>
      <w:r>
        <w:t xml:space="preserve">   PATIENCE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OF THE SPIRIT</dc:title>
  <dcterms:created xsi:type="dcterms:W3CDTF">2021-10-11T07:40:16Z</dcterms:created>
  <dcterms:modified xsi:type="dcterms:W3CDTF">2021-10-11T07:40:16Z</dcterms:modified>
</cp:coreProperties>
</file>