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&amp;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Green pepper    </w:t>
      </w:r>
      <w:r>
        <w:t xml:space="preserve">   Cherry Tomato    </w:t>
      </w:r>
      <w:r>
        <w:t xml:space="preserve">   cucumber    </w:t>
      </w:r>
      <w:r>
        <w:t xml:space="preserve">   Blackberries    </w:t>
      </w:r>
      <w:r>
        <w:t xml:space="preserve">   Blueberries    </w:t>
      </w:r>
      <w:r>
        <w:t xml:space="preserve">   Cabbage    </w:t>
      </w:r>
      <w:r>
        <w:t xml:space="preserve">   Pepper    </w:t>
      </w:r>
      <w:r>
        <w:t xml:space="preserve">   Tomato    </w:t>
      </w:r>
      <w:r>
        <w:t xml:space="preserve">   Tangerine    </w:t>
      </w:r>
      <w:r>
        <w:t xml:space="preserve">   Cherry    </w:t>
      </w:r>
      <w:r>
        <w:t xml:space="preserve">   Kiwi    </w:t>
      </w:r>
      <w:r>
        <w:t xml:space="preserve">   Green Beans    </w:t>
      </w:r>
      <w:r>
        <w:t xml:space="preserve">   Orange    </w:t>
      </w:r>
      <w:r>
        <w:t xml:space="preserve">   mushrooms    </w:t>
      </w:r>
      <w:r>
        <w:t xml:space="preserve">   Beets    </w:t>
      </w:r>
      <w:r>
        <w:t xml:space="preserve">   carrots    </w:t>
      </w:r>
      <w:r>
        <w:t xml:space="preserve">   kale    </w:t>
      </w:r>
      <w:r>
        <w:t xml:space="preserve">   Lettece    </w:t>
      </w:r>
      <w:r>
        <w:t xml:space="preserve">   banana    </w:t>
      </w:r>
      <w:r>
        <w:t xml:space="preserve">   pineapple    </w:t>
      </w:r>
      <w:r>
        <w:t xml:space="preserve">   watermelon    </w:t>
      </w:r>
      <w:r>
        <w:t xml:space="preserve">   apple    </w:t>
      </w:r>
      <w:r>
        <w:t xml:space="preserve">   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&amp; VEGETABLES</dc:title>
  <dcterms:created xsi:type="dcterms:W3CDTF">2021-10-11T07:41:05Z</dcterms:created>
  <dcterms:modified xsi:type="dcterms:W3CDTF">2021-10-11T07:41:05Z</dcterms:modified>
</cp:coreProperties>
</file>