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FRUITS</w:t>
      </w:r>
    </w:p>
    <w:p>
      <w:pPr>
        <w:pStyle w:val="Questions"/>
      </w:pPr>
      <w:r>
        <w:t xml:space="preserve">1. EEWLAORNTM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LMUP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YHCERR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ETD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AEGORN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RBRCERYNA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GFI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ELOMN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HCAEP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LEAPP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CUTCNOO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MLEI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ATINENCER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IAEELNPPP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MNOGA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PRICAOT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ATURPGIREF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RRYAESBPR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EAEGOMRNATP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RAEYBSWRTR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21. PAER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NUPEACLOAT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23. UGVAA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PAYAPA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WKII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NUPRE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27. APATINLN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DYEONEWH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AAVODOC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ANANAB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31. EPGRA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FRUITS</dc:title>
  <dcterms:created xsi:type="dcterms:W3CDTF">2021-10-11T07:39:35Z</dcterms:created>
  <dcterms:modified xsi:type="dcterms:W3CDTF">2021-10-11T07:39:35Z</dcterms:modified>
</cp:coreProperties>
</file>