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FRUITS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SOURSOP    </w:t>
      </w:r>
      <w:r>
        <w:t xml:space="preserve">   PEAR    </w:t>
      </w:r>
      <w:r>
        <w:t xml:space="preserve">   SAPODILLA    </w:t>
      </w:r>
      <w:r>
        <w:t xml:space="preserve">   LONGAN    </w:t>
      </w:r>
      <w:r>
        <w:t xml:space="preserve">   PAPAYA    </w:t>
      </w:r>
      <w:r>
        <w:t xml:space="preserve">   CHERRY    </w:t>
      </w:r>
      <w:r>
        <w:t xml:space="preserve">   BLACKPLUM    </w:t>
      </w:r>
      <w:r>
        <w:t xml:space="preserve">   DURIAN    </w:t>
      </w:r>
      <w:r>
        <w:t xml:space="preserve">   TAMARIND    </w:t>
      </w:r>
      <w:r>
        <w:t xml:space="preserve">   ROSE APPLE    </w:t>
      </w:r>
      <w:r>
        <w:t xml:space="preserve">   JACKFRUIT    </w:t>
      </w:r>
      <w:r>
        <w:t xml:space="preserve">   STAR APPLE    </w:t>
      </w:r>
      <w:r>
        <w:t xml:space="preserve">   BLUEBERRY    </w:t>
      </w:r>
      <w:r>
        <w:t xml:space="preserve">   LANSIUM    </w:t>
      </w:r>
      <w:r>
        <w:t xml:space="preserve">   FIG    </w:t>
      </w:r>
      <w:r>
        <w:t xml:space="preserve">   DATE    </w:t>
      </w:r>
      <w:r>
        <w:t xml:space="preserve">   DRAGON FRUIT    </w:t>
      </w:r>
      <w:r>
        <w:t xml:space="preserve">   PASSIONFRUIT    </w:t>
      </w:r>
      <w:r>
        <w:t xml:space="preserve">   POMEGRANATE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FRUITS</dc:title>
  <dcterms:created xsi:type="dcterms:W3CDTF">2021-10-11T07:40:37Z</dcterms:created>
  <dcterms:modified xsi:type="dcterms:W3CDTF">2021-10-11T07:40:37Z</dcterms:modified>
</cp:coreProperties>
</file>