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FRUITTY 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BABYLONIAN    </w:t>
      </w:r>
      <w:r>
        <w:t xml:space="preserve">   BARYCENTER    </w:t>
      </w:r>
      <w:r>
        <w:t xml:space="preserve">   BIG RED    </w:t>
      </w:r>
      <w:r>
        <w:t xml:space="preserve">   CALLISTO    </w:t>
      </w:r>
      <w:r>
        <w:t xml:space="preserve">   EUROPA    </w:t>
      </w:r>
      <w:r>
        <w:t xml:space="preserve">   GALILEAN    </w:t>
      </w:r>
      <w:r>
        <w:t xml:space="preserve">   GALILEO GALILEI    </w:t>
      </w:r>
      <w:r>
        <w:t xml:space="preserve">   GANYMEDE    </w:t>
      </w:r>
      <w:r>
        <w:t xml:space="preserve">   IO    </w:t>
      </w:r>
      <w:r>
        <w:t xml:space="preserve">   KELVIN HELMPHOLTZ    </w:t>
      </w:r>
      <w:r>
        <w:t xml:space="preserve">   MAGNETOSPHERE    </w:t>
      </w:r>
      <w:r>
        <w:t xml:space="preserve">   SOLAR SYSTEM    </w:t>
      </w:r>
      <w:r>
        <w:t xml:space="preserve">   THE GREAT RED 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FRUITTY JUPITER</dc:title>
  <dcterms:created xsi:type="dcterms:W3CDTF">2021-10-11T07:40:18Z</dcterms:created>
  <dcterms:modified xsi:type="dcterms:W3CDTF">2021-10-11T07:40:18Z</dcterms:modified>
</cp:coreProperties>
</file>