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FRUIT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BLUEBERRY    </w:t>
      </w:r>
      <w:r>
        <w:t xml:space="preserve">   BLACKBERRY    </w:t>
      </w:r>
      <w:r>
        <w:t xml:space="preserve">   CHERRY    </w:t>
      </w:r>
      <w:r>
        <w:t xml:space="preserve">   COCONUT    </w:t>
      </w:r>
      <w:r>
        <w:t xml:space="preserve">   PEAR    </w:t>
      </w:r>
      <w:r>
        <w:t xml:space="preserve">   LEMON    </w:t>
      </w:r>
      <w:r>
        <w:t xml:space="preserve">   MELON    </w:t>
      </w:r>
      <w:r>
        <w:t xml:space="preserve">   PINEAPPLE    </w:t>
      </w:r>
      <w:r>
        <w:t xml:space="preserve">   STRAWBERRY    </w:t>
      </w:r>
      <w:r>
        <w:t xml:space="preserve">   BANANA    </w:t>
      </w:r>
      <w:r>
        <w:t xml:space="preserve">   ORANGE    </w:t>
      </w:r>
      <w:r>
        <w:t xml:space="preserve">   APPLE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FRUIT</dc:title>
  <dcterms:created xsi:type="dcterms:W3CDTF">2021-10-11T07:39:20Z</dcterms:created>
  <dcterms:modified xsi:type="dcterms:W3CDTF">2021-10-11T07:39:20Z</dcterms:modified>
</cp:coreProperties>
</file>