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fruit is very rich in a mineral called potassium?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average one acre of what fruit can produce around 15,000 glasses of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grows on a tree and comes in shades of red, green and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fruit when dried becomes a prune?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fuzzy fruit is sky-high in both soluble and insoluble fiber, both of which are essential for promoting good heart health?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fruit is harvested by growers using a mechanical shaker which grips the tree and shakes it hard enough to loosen the fruit?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has a fuzzy skin and originated in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ask a doctor about eating this fruit if you are taking any medications?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over 3000 varieties of this kind of fruit?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fruit provides the largest citrus crop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fruit wears it's seeds on the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fruit is a member of the rose family and is closely related to the similar-looking peach and plum?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fruit has a sour taste due to the fact that the juice contains about 5-6% citric acid?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Pear    </w:t>
      </w:r>
      <w:r>
        <w:t xml:space="preserve">   Apricot    </w:t>
      </w:r>
      <w:r>
        <w:t xml:space="preserve">   Peach    </w:t>
      </w:r>
      <w:r>
        <w:t xml:space="preserve">   Cherry    </w:t>
      </w:r>
      <w:r>
        <w:t xml:space="preserve">   Plum    </w:t>
      </w:r>
      <w:r>
        <w:t xml:space="preserve">   Strawberry    </w:t>
      </w:r>
      <w:r>
        <w:t xml:space="preserve">   Kiwi    </w:t>
      </w:r>
      <w:r>
        <w:t xml:space="preserve">   Banana    </w:t>
      </w:r>
      <w:r>
        <w:t xml:space="preserve">   Grapes    </w:t>
      </w:r>
      <w:r>
        <w:t xml:space="preserve">   Orange     </w:t>
      </w:r>
      <w:r>
        <w:t xml:space="preserve">   Lemon    </w:t>
      </w:r>
      <w:r>
        <w:t xml:space="preserve">   Grapefruit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2021-10-11T07:39:13Z</dcterms:created>
  <dcterms:modified xsi:type="dcterms:W3CDTF">2021-10-11T07:39:13Z</dcterms:modified>
</cp:coreProperties>
</file>