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dipped in batter and deep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juicy fruit produced by plants in the gourd family often have thick rinds and many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fruit flesh is exposed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skin covering soft fleshy fruit sourrounded by single hard seed, pit or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grown in warm climates and considered to be exotic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small in size with poor color, flavor and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that are full sized but have not reached peak eating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juicy fruit with the skin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cental seed core surrounded by thick layer of fleshy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outer rind with a thin membrane separates flesh from segments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2021-10-12T14:18:20Z</dcterms:created>
  <dcterms:modified xsi:type="dcterms:W3CDTF">2021-10-12T14:18:20Z</dcterms:modified>
</cp:coreProperties>
</file>