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 AND VEGETABLE WORD SCRAMBLE</w:t>
      </w:r>
    </w:p>
    <w:p>
      <w:pPr>
        <w:pStyle w:val="Questions"/>
      </w:pPr>
      <w:r>
        <w:t xml:space="preserve">1. EAPPL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DAOOVAC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BNANAA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CROCOILB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TORCAR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RAEGPS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TTUECEL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NMEOL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EARNGO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RSWRTAYBRE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 AND VEGETABLE WORD SCRAMBLE</dc:title>
  <dcterms:created xsi:type="dcterms:W3CDTF">2021-10-11T07:38:40Z</dcterms:created>
  <dcterms:modified xsi:type="dcterms:W3CDTF">2021-10-11T07:38:40Z</dcterms:modified>
</cp:coreProperties>
</file>