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 HOOPS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PASSER    </w:t>
      </w:r>
      <w:r>
        <w:t xml:space="preserve">   SHOOTER    </w:t>
      </w:r>
      <w:r>
        <w:t xml:space="preserve">   LAYUP    </w:t>
      </w:r>
      <w:r>
        <w:t xml:space="preserve">   FREE THROW    </w:t>
      </w:r>
      <w:r>
        <w:t xml:space="preserve">   TEAM    </w:t>
      </w:r>
      <w:r>
        <w:t xml:space="preserve">   OFFENSE    </w:t>
      </w:r>
      <w:r>
        <w:t xml:space="preserve">   DEFENSE    </w:t>
      </w:r>
      <w:r>
        <w:t xml:space="preserve">   SPORTS    </w:t>
      </w:r>
      <w:r>
        <w:t xml:space="preserve">   COACH    </w:t>
      </w:r>
      <w:r>
        <w:t xml:space="preserve">   PLAYER    </w:t>
      </w:r>
      <w:r>
        <w:t xml:space="preserve">   BASKETBALL    </w:t>
      </w:r>
      <w:r>
        <w:t xml:space="preserve">   JUMPSHOT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HOOPS WORD SEARCH</dc:title>
  <dcterms:created xsi:type="dcterms:W3CDTF">2021-10-11T07:39:30Z</dcterms:created>
  <dcterms:modified xsi:type="dcterms:W3CDTF">2021-10-11T07:39:30Z</dcterms:modified>
</cp:coreProperties>
</file>