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SPIRIT/GIFTS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TEMPERANCE    </w:t>
      </w:r>
      <w:r>
        <w:t xml:space="preserve">   MEEKNESS    </w:t>
      </w:r>
      <w:r>
        <w:t xml:space="preserve">   DIVERSKINDSOFTONGUES    </w:t>
      </w:r>
      <w:r>
        <w:t xml:space="preserve">   INTERPRETATIONSOFTONGUES    </w:t>
      </w:r>
      <w:r>
        <w:t xml:space="preserve">   GOODNESS    </w:t>
      </w:r>
      <w:r>
        <w:t xml:space="preserve">   GENTLENESS    </w:t>
      </w:r>
      <w:r>
        <w:t xml:space="preserve">   DISCERNINGOFSPIRITS    </w:t>
      </w:r>
      <w:r>
        <w:t xml:space="preserve">   PROPHECY    </w:t>
      </w:r>
      <w:r>
        <w:t xml:space="preserve">   WORKINGOFMIRACLES    </w:t>
      </w:r>
      <w:r>
        <w:t xml:space="preserve">   LONGSUFFERING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GIFTSOFHEALING    </w:t>
      </w:r>
      <w:r>
        <w:t xml:space="preserve">   WORDOFKNOWLEDGE    </w:t>
      </w:r>
      <w:r>
        <w:t xml:space="preserve">   SPIRITOFWISDOM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SPIRIT/GIFTS OF THE SPIRIT</dc:title>
  <dcterms:created xsi:type="dcterms:W3CDTF">2021-10-11T07:38:58Z</dcterms:created>
  <dcterms:modified xsi:type="dcterms:W3CDTF">2021-10-11T07:38:58Z</dcterms:modified>
</cp:coreProperties>
</file>