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OF THE SPIRIT</w:t>
      </w:r>
    </w:p>
    <w:p>
      <w:pPr>
        <w:pStyle w:val="Questions"/>
      </w:pPr>
      <w:r>
        <w:t xml:space="preserve">1. AITEENPC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OJY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ACEEP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LEFS CNOOLTR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UFSEIHFNALTS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NSDGOSEO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PTSRII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SITLAGNAO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SIKNNDES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2021-10-11T07:40:02Z</dcterms:created>
  <dcterms:modified xsi:type="dcterms:W3CDTF">2021-10-11T07:40:02Z</dcterms:modified>
</cp:coreProperties>
</file>