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FRUIT SALAD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    </w:t>
      </w:r>
      <w:r>
        <w:t xml:space="preserve">   blueberries    </w:t>
      </w:r>
      <w:r>
        <w:t xml:space="preserve">   cantaloupe    </w:t>
      </w:r>
      <w:r>
        <w:t xml:space="preserve">   grapes    </w:t>
      </w:r>
      <w:r>
        <w:t xml:space="preserve">   honeydew    </w:t>
      </w:r>
      <w:r>
        <w:t xml:space="preserve">   kiwi    </w:t>
      </w:r>
      <w:r>
        <w:t xml:space="preserve">   mango    </w:t>
      </w:r>
      <w:r>
        <w:t xml:space="preserve">   orange    </w:t>
      </w:r>
      <w:r>
        <w:t xml:space="preserve">   papaya    </w:t>
      </w:r>
      <w:r>
        <w:t xml:space="preserve">   peach    </w:t>
      </w:r>
      <w:r>
        <w:t xml:space="preserve">   pear    </w:t>
      </w:r>
      <w:r>
        <w:t xml:space="preserve">   plum    </w:t>
      </w:r>
      <w:r>
        <w:t xml:space="preserve">   pomegranate    </w:t>
      </w:r>
      <w:r>
        <w:t xml:space="preserve">   starfruit    </w:t>
      </w:r>
      <w:r>
        <w:t xml:space="preserve">   strawberries    </w:t>
      </w:r>
      <w:r>
        <w:t xml:space="preserve">   tangerine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SALAD</dc:title>
  <dcterms:created xsi:type="dcterms:W3CDTF">2021-10-11T07:40:21Z</dcterms:created>
  <dcterms:modified xsi:type="dcterms:W3CDTF">2021-10-11T07:40:21Z</dcterms:modified>
</cp:coreProperties>
</file>