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coconut    </w:t>
      </w:r>
      <w:r>
        <w:t xml:space="preserve">   tomato    </w:t>
      </w:r>
      <w:r>
        <w:t xml:space="preserve">   onion    </w:t>
      </w:r>
      <w:r>
        <w:t xml:space="preserve">   potato    </w:t>
      </w:r>
      <w:r>
        <w:t xml:space="preserve">   carrot    </w:t>
      </w:r>
      <w:r>
        <w:t xml:space="preserve">   pumpkin    </w:t>
      </w:r>
      <w:r>
        <w:t xml:space="preserve">   cherry    </w:t>
      </w:r>
      <w:r>
        <w:t xml:space="preserve">   banana    </w:t>
      </w:r>
      <w:r>
        <w:t xml:space="preserve">   kiwi    </w:t>
      </w:r>
      <w:r>
        <w:t xml:space="preserve">   mango    </w:t>
      </w:r>
      <w:r>
        <w:t xml:space="preserve">   strawberry    </w:t>
      </w:r>
      <w:r>
        <w:t xml:space="preserve">   watermelon    </w:t>
      </w:r>
      <w:r>
        <w:t xml:space="preserve">   apple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2021-10-11T07:39:58Z</dcterms:created>
  <dcterms:modified xsi:type="dcterms:W3CDTF">2021-10-11T07:39:58Z</dcterms:modified>
</cp:coreProperties>
</file>