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PLUM    </w:t>
      </w:r>
      <w:r>
        <w:t xml:space="preserve">   ORANGE    </w:t>
      </w:r>
      <w:r>
        <w:t xml:space="preserve">   WATERMELON    </w:t>
      </w:r>
      <w:r>
        <w:t xml:space="preserve">   STRAWBERRIES    </w:t>
      </w:r>
      <w:r>
        <w:t xml:space="preserve">   GRAPES    </w:t>
      </w:r>
      <w:r>
        <w:t xml:space="preserve">   BERRY    </w:t>
      </w:r>
      <w:r>
        <w:t xml:space="preserve">   MANGO    </w:t>
      </w:r>
      <w:r>
        <w:t xml:space="preserve">   BANANA    </w:t>
      </w:r>
      <w:r>
        <w:t xml:space="preserve">   PEAR    </w:t>
      </w:r>
      <w:r>
        <w:t xml:space="preserve">   PEACH    </w:t>
      </w:r>
      <w:r>
        <w:t xml:space="preserve">   PINEAPPLE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2021-10-11T07:39:00Z</dcterms:created>
  <dcterms:modified xsi:type="dcterms:W3CDTF">2021-10-11T07:39:00Z</dcterms:modified>
</cp:coreProperties>
</file>