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grande, con una corona de color verde y con espinas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morada, pequeña y contiene semillas adentro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grande y de color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pequeña, roja y tiene la cola larga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amarillo y alargado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verde, y mantiene forma de aguacate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de tamaño regular y es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morada, pequeña y aveces mantiene un sabor acido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naranja y pequeño con un hueso grande en el 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café y pequeño con semillas adentro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grande, de color verde, por dentro tiene semillas y es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pequeña, roja  y con puntitos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</dc:title>
  <dcterms:created xsi:type="dcterms:W3CDTF">2021-10-11T07:41:21Z</dcterms:created>
  <dcterms:modified xsi:type="dcterms:W3CDTF">2021-10-11T07:41:21Z</dcterms:modified>
</cp:coreProperties>
</file>