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FRUTA y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red, yellow or mostly green vegetable that is quite spicy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vegetables that brings tears in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leafy green vegetable that grows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Monkeys like eating them...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Mc Donalds sells in the shape of chips...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??? crumble is very delicious!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fruit that is red and grows on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exotic fruit: about the size of an apple...has lot of vitamine C!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red cone shaped fruit growing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popular at Halloween!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 y VERDURAS</dc:title>
  <dcterms:created xsi:type="dcterms:W3CDTF">2021-10-11T07:41:38Z</dcterms:created>
  <dcterms:modified xsi:type="dcterms:W3CDTF">2021-10-11T07:41:38Z</dcterms:modified>
</cp:coreProperties>
</file>